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CE2" w:rsidRDefault="00503CE2" w:rsidP="00503CE2">
      <w:pPr>
        <w:spacing w:after="0" w:line="240" w:lineRule="auto"/>
        <w:ind w:firstLine="708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bookmarkStart w:id="0" w:name="_GoBack"/>
      <w:bookmarkEnd w:id="0"/>
      <w:r w:rsidRPr="0054164B">
        <w:rPr>
          <w:rFonts w:ascii="Times New Roman" w:hAnsi="Times New Roman" w:cs="Times New Roman"/>
          <w:b/>
          <w:noProof/>
          <w:color w:val="C00000"/>
          <w:sz w:val="24"/>
          <w:szCs w:val="24"/>
          <w:lang w:val="sr-Cyrl-RS"/>
        </w:rPr>
        <w:t>КОНАЧНИ ПРЕДЛОГ (22.07.2020.)</w:t>
      </w:r>
    </w:p>
    <w:p w:rsidR="00040AAE" w:rsidRPr="00353DAB" w:rsidRDefault="00040AAE" w:rsidP="00040AA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53DA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На основу члана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61. </w:t>
      </w:r>
      <w:r w:rsidRPr="002B789E">
        <w:rPr>
          <w:rFonts w:ascii="Times New Roman" w:eastAsia="Times New Roman" w:hAnsi="Times New Roman"/>
          <w:sz w:val="24"/>
          <w:szCs w:val="24"/>
          <w:lang w:val="sr-Cyrl-CS"/>
        </w:rPr>
        <w:t>Закона о правима бораца, војних инвалида</w:t>
      </w:r>
      <w:r w:rsidRPr="002B789E">
        <w:rPr>
          <w:rFonts w:ascii="Times New Roman" w:eastAsia="Times New Roman" w:hAnsi="Times New Roman"/>
          <w:sz w:val="24"/>
          <w:szCs w:val="24"/>
        </w:rPr>
        <w:t>,</w:t>
      </w:r>
      <w:r w:rsidRPr="002B789E">
        <w:rPr>
          <w:rFonts w:ascii="Times New Roman" w:eastAsia="Times New Roman" w:hAnsi="Times New Roman"/>
          <w:sz w:val="24"/>
          <w:szCs w:val="24"/>
          <w:lang w:val="sr-Cyrl-CS"/>
        </w:rPr>
        <w:t xml:space="preserve"> цивилних инвалида рата и чланова њихових породица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(„Службени гласник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Републике Србије</w:t>
      </w:r>
      <w:r w:rsidR="00E100B9">
        <w:rPr>
          <w:rFonts w:ascii="Times New Roman" w:eastAsia="Times New Roman" w:hAnsi="Times New Roman"/>
          <w:sz w:val="24"/>
          <w:szCs w:val="24"/>
          <w:lang w:val="ru-RU"/>
        </w:rPr>
        <w:t>”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 број 18/20)</w:t>
      </w:r>
      <w:r w:rsidRPr="00353DA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министар за рад, з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апошљавање, борачка и социјална питања</w:t>
      </w:r>
      <w:r w:rsidRPr="00353DA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прописује</w:t>
      </w:r>
    </w:p>
    <w:p w:rsidR="00040AAE" w:rsidRPr="00353DAB" w:rsidRDefault="00040AAE" w:rsidP="00040AA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353DAB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CE7C26" w:rsidRPr="004A3D6A" w:rsidRDefault="004A3D6A" w:rsidP="004A3D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 </w:t>
      </w:r>
    </w:p>
    <w:p w:rsidR="00CE7C26" w:rsidRPr="00B12488" w:rsidRDefault="004A3D6A" w:rsidP="00040AA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12488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ПРАВИЛНИК</w:t>
      </w:r>
    </w:p>
    <w:p w:rsidR="00040AAE" w:rsidRPr="00B12488" w:rsidRDefault="004A3D6A" w:rsidP="00040AAE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</w:pPr>
      <w:r w:rsidRPr="00B12488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 ОРТОПЕДСК</w:t>
      </w:r>
      <w:r w:rsidR="00040AAE" w:rsidRPr="00B12488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ОМ </w:t>
      </w:r>
      <w:r w:rsidRPr="00B12488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ДОДАТ</w:t>
      </w:r>
      <w:r w:rsidR="00040AAE" w:rsidRPr="00B12488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КУ</w:t>
      </w:r>
    </w:p>
    <w:p w:rsidR="00CE7C26" w:rsidRPr="00B12488" w:rsidRDefault="00040AAE" w:rsidP="00040AA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B12488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ВОЈНИХ ИНВАЛИДА И ЦИВИЛНИХ ИНВАЛИДА РАТА</w:t>
      </w:r>
    </w:p>
    <w:p w:rsidR="00CE7C26" w:rsidRPr="004A3D6A" w:rsidRDefault="004A3D6A" w:rsidP="004A3D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CE7C26" w:rsidRPr="004A3D6A" w:rsidRDefault="004A3D6A" w:rsidP="00040AA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Члан 1.</w:t>
      </w:r>
    </w:p>
    <w:p w:rsidR="00CE7C26" w:rsidRPr="004A3D6A" w:rsidRDefault="004A3D6A" w:rsidP="00040AAE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Овим правилником прописују се оштећења организма по основу којих војни инвалид </w:t>
      </w:r>
      <w:r w:rsidR="00040AAE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и </w:t>
      </w:r>
      <w:r w:rsidR="00C344CD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цивилни инвалид рата </w:t>
      </w: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има</w:t>
      </w:r>
      <w:r w:rsidR="00C344CD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ју</w:t>
      </w: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право на ортопедски додатак, у смислу члана </w:t>
      </w:r>
      <w:r w:rsidR="00C344CD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59.</w:t>
      </w: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став 1. </w:t>
      </w:r>
      <w:r w:rsidR="00C344CD" w:rsidRPr="002B789E">
        <w:rPr>
          <w:rFonts w:ascii="Times New Roman" w:eastAsia="Times New Roman" w:hAnsi="Times New Roman"/>
          <w:sz w:val="24"/>
          <w:szCs w:val="24"/>
          <w:lang w:val="sr-Cyrl-CS"/>
        </w:rPr>
        <w:t>Закона о правима бораца, војних инвалида</w:t>
      </w:r>
      <w:r w:rsidR="00C344CD" w:rsidRPr="002B789E">
        <w:rPr>
          <w:rFonts w:ascii="Times New Roman" w:eastAsia="Times New Roman" w:hAnsi="Times New Roman"/>
          <w:sz w:val="24"/>
          <w:szCs w:val="24"/>
        </w:rPr>
        <w:t>,</w:t>
      </w:r>
      <w:r w:rsidR="00C344CD" w:rsidRPr="002B789E">
        <w:rPr>
          <w:rFonts w:ascii="Times New Roman" w:eastAsia="Times New Roman" w:hAnsi="Times New Roman"/>
          <w:sz w:val="24"/>
          <w:szCs w:val="24"/>
          <w:lang w:val="sr-Cyrl-CS"/>
        </w:rPr>
        <w:t xml:space="preserve"> цивилних инвалида рата и чланова њихових породица</w:t>
      </w: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, која се разврставају у четири степена, и то:</w:t>
      </w:r>
    </w:p>
    <w:p w:rsidR="00CE7C26" w:rsidRPr="004A3D6A" w:rsidRDefault="00010EE0" w:rsidP="00010EE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1) у</w:t>
      </w:r>
      <w:r w:rsidR="004A3D6A"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први степен:</w:t>
      </w:r>
    </w:p>
    <w:p w:rsidR="00CE7C26" w:rsidRPr="004A3D6A" w:rsidRDefault="004A3D6A" w:rsidP="00022CC6">
      <w:pPr>
        <w:spacing w:after="0" w:line="240" w:lineRule="auto"/>
        <w:ind w:firstLine="1416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а) ампутација два или више екстремитета по основу којих се утврђује војни инвалидитет I групе;</w:t>
      </w:r>
    </w:p>
    <w:p w:rsidR="00CE7C26" w:rsidRPr="004A3D6A" w:rsidRDefault="004A3D6A" w:rsidP="00022CC6">
      <w:pPr>
        <w:spacing w:after="0" w:line="240" w:lineRule="auto"/>
        <w:ind w:firstLine="1416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б) оштећење функције екстремитета које је последица задобијене ране, повреде или озледе, а по основу које се утврђује војни инвалидитет од 100%;</w:t>
      </w:r>
    </w:p>
    <w:p w:rsidR="00CE7C26" w:rsidRPr="004A3D6A" w:rsidRDefault="004A3D6A" w:rsidP="00010EE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в) потпун губитак вида на оба ока;</w:t>
      </w:r>
    </w:p>
    <w:p w:rsidR="00CE7C26" w:rsidRPr="004A3D6A" w:rsidRDefault="004A3D6A" w:rsidP="00022CC6">
      <w:pPr>
        <w:spacing w:after="0" w:line="240" w:lineRule="auto"/>
        <w:ind w:firstLine="1416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г) ампутација једне ноге у натколеници или једне руке у лакту или надлактици;</w:t>
      </w:r>
    </w:p>
    <w:p w:rsidR="00CE7C26" w:rsidRPr="004A3D6A" w:rsidRDefault="004A3D6A" w:rsidP="00010EE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2) у други степен:</w:t>
      </w:r>
    </w:p>
    <w:p w:rsidR="00CE7C26" w:rsidRPr="004A3D6A" w:rsidRDefault="004A3D6A" w:rsidP="00022C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а) ампутација једне ноге у потколеници;</w:t>
      </w:r>
    </w:p>
    <w:p w:rsidR="00CE7C26" w:rsidRPr="004A3D6A" w:rsidRDefault="004A3D6A" w:rsidP="00022C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б) ампутација једне подлактице или једне шаке;</w:t>
      </w:r>
    </w:p>
    <w:p w:rsidR="00CE7C26" w:rsidRPr="004A3D6A" w:rsidRDefault="004A3D6A" w:rsidP="00022CC6">
      <w:pPr>
        <w:spacing w:after="0" w:line="240" w:lineRule="auto"/>
        <w:ind w:firstLine="1416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в) оштећење функције једног или више екстремитета које је последица задобијене ране, повреде или озледе, као и обострана ампутација ножја по Chopartu, ако се за оштећење, односно ампутацију утврђује војни инвалидитет од 80% или 90%;</w:t>
      </w:r>
    </w:p>
    <w:p w:rsidR="00CE7C26" w:rsidRPr="004A3D6A" w:rsidRDefault="004A3D6A" w:rsidP="00022CC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3) у трећи степен:</w:t>
      </w:r>
    </w:p>
    <w:p w:rsidR="00CE7C26" w:rsidRPr="004A3D6A" w:rsidRDefault="004A3D6A" w:rsidP="00022CC6">
      <w:pPr>
        <w:spacing w:after="0" w:line="240" w:lineRule="auto"/>
        <w:ind w:firstLine="1416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а) обострана ампутација доножја по Lisfanku, или обострана ампутација ножја по Chopartu, или комбинација тих ампутација, по основу којих се утврђује војни инвалидитет испод 80%;</w:t>
      </w:r>
    </w:p>
    <w:p w:rsidR="00CE7C26" w:rsidRPr="004A3D6A" w:rsidRDefault="004A3D6A" w:rsidP="00022CC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б) ампутација или ексартикулација у скочном зглобу;</w:t>
      </w:r>
    </w:p>
    <w:p w:rsidR="00CE7C26" w:rsidRPr="004A3D6A" w:rsidRDefault="004A3D6A" w:rsidP="00022CC6">
      <w:pPr>
        <w:spacing w:after="0" w:line="240" w:lineRule="auto"/>
        <w:ind w:firstLine="1416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в) оштећење функције једног екстремитета које је последица задобијене ране, повреде или озледе, ако се за оштећење тог екстремитета утврђује војни инвалидитет од 60% или 70%;</w:t>
      </w:r>
    </w:p>
    <w:p w:rsidR="00CE7C26" w:rsidRPr="004A3D6A" w:rsidRDefault="004A3D6A" w:rsidP="00022CC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4) у четврти степен:</w:t>
      </w:r>
      <w:r w:rsidR="00022CC6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оштећење функције једног или више екстремитета које је последица болести, а по основу ког се утврђује војни инвалидитет од најмање 80%.</w:t>
      </w:r>
    </w:p>
    <w:p w:rsidR="00CE7C26" w:rsidRPr="004A3D6A" w:rsidRDefault="004A3D6A" w:rsidP="004A3D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CE7C26" w:rsidRPr="004A3D6A" w:rsidRDefault="004A3D6A" w:rsidP="00022CC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Члан 2.</w:t>
      </w:r>
    </w:p>
    <w:p w:rsidR="00CE7C26" w:rsidRPr="004A3D6A" w:rsidRDefault="004A3D6A" w:rsidP="00022CC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Даном ступања на снагу овог правилника престаје да важи Правилник о оштећењима организма по основу којих војни инвалид има право на ортопедски додатак и разврставању тих оштећења у степене („Службени лист СРЈ”, бр. </w:t>
      </w:r>
      <w:r w:rsidR="00022CC6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3</w:t>
      </w: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7/</w:t>
      </w:r>
      <w:r w:rsidR="00022CC6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98</w:t>
      </w: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).</w:t>
      </w:r>
    </w:p>
    <w:p w:rsidR="00CE7C26" w:rsidRPr="004A3D6A" w:rsidRDefault="004A3D6A" w:rsidP="004A3D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CE7C26" w:rsidRPr="004A3D6A" w:rsidRDefault="004A3D6A" w:rsidP="00022CC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Члан 3.</w:t>
      </w:r>
    </w:p>
    <w:p w:rsidR="00CE7C26" w:rsidRPr="004A3D6A" w:rsidRDefault="004A3D6A" w:rsidP="00022CC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Овај правилник ступа на снагу </w:t>
      </w:r>
      <w:r w:rsidR="00022CC6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осмог </w:t>
      </w: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дана од дана објављивања у „Службеном</w:t>
      </w:r>
      <w:r w:rsidR="00022CC6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970EBB">
        <w:rPr>
          <w:rFonts w:ascii="Times New Roman" w:hAnsi="Times New Roman" w:cs="Times New Roman"/>
          <w:noProof/>
          <w:color w:val="000000"/>
          <w:sz w:val="24"/>
          <w:szCs w:val="24"/>
          <w:lang w:val="sr-Latn-RS"/>
        </w:rPr>
        <w:t>гласнику Републике Србије</w:t>
      </w: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”.</w:t>
      </w:r>
    </w:p>
    <w:p w:rsidR="00203003" w:rsidRDefault="004A3D6A" w:rsidP="0020300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A3D6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  <w:r w:rsidR="00203003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 </w:t>
      </w:r>
    </w:p>
    <w:p w:rsidR="00203003" w:rsidRDefault="00203003" w:rsidP="00203003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Број: ________________/2020</w:t>
      </w:r>
    </w:p>
    <w:p w:rsidR="00203003" w:rsidRDefault="00203003" w:rsidP="0020300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203003" w:rsidRDefault="00203003" w:rsidP="00203003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>У Београду, ______ 2020. године</w:t>
      </w:r>
    </w:p>
    <w:p w:rsidR="00203003" w:rsidRDefault="00203003" w:rsidP="00203003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203003" w:rsidRDefault="00203003" w:rsidP="00203003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</w:p>
    <w:tbl>
      <w:tblPr>
        <w:tblStyle w:val="TableGrid"/>
        <w:tblW w:w="3205" w:type="dxa"/>
        <w:tblInd w:w="7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</w:tblGrid>
      <w:tr w:rsidR="00203003" w:rsidTr="00C45F0A">
        <w:tc>
          <w:tcPr>
            <w:tcW w:w="3205" w:type="dxa"/>
          </w:tcPr>
          <w:p w:rsidR="00203003" w:rsidRDefault="00203003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Министар</w:t>
            </w:r>
          </w:p>
          <w:p w:rsidR="00203003" w:rsidRDefault="00203003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за рад, запошљавање,</w:t>
            </w:r>
          </w:p>
          <w:p w:rsidR="00203003" w:rsidRDefault="00203003" w:rsidP="00503CE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борачка и социјална питања</w:t>
            </w:r>
          </w:p>
          <w:p w:rsidR="00203003" w:rsidRDefault="0020300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:rsidR="00203003" w:rsidRDefault="00203003">
            <w:pPr>
              <w:jc w:val="right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CE7C26" w:rsidRPr="004A3D6A" w:rsidRDefault="00CE7C26" w:rsidP="004A3D6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sectPr w:rsidR="00CE7C26" w:rsidRPr="004A3D6A" w:rsidSect="00C45F0A">
      <w:pgSz w:w="11907" w:h="16839" w:code="9"/>
      <w:pgMar w:top="737" w:right="737" w:bottom="737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26"/>
    <w:rsid w:val="00010EE0"/>
    <w:rsid w:val="00022CC6"/>
    <w:rsid w:val="00040AAE"/>
    <w:rsid w:val="00203003"/>
    <w:rsid w:val="00346A04"/>
    <w:rsid w:val="00372675"/>
    <w:rsid w:val="004A3D6A"/>
    <w:rsid w:val="00503CE2"/>
    <w:rsid w:val="00970EBB"/>
    <w:rsid w:val="00B12488"/>
    <w:rsid w:val="00C344CD"/>
    <w:rsid w:val="00C45F0A"/>
    <w:rsid w:val="00CE7C26"/>
    <w:rsid w:val="00E1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61432-732F-478D-9CB4-B471E516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 Vasiljevic</dc:creator>
  <cp:lastModifiedBy>hp</cp:lastModifiedBy>
  <cp:revision>2</cp:revision>
  <cp:lastPrinted>2020-07-21T13:14:00Z</cp:lastPrinted>
  <dcterms:created xsi:type="dcterms:W3CDTF">2020-08-09T19:30:00Z</dcterms:created>
  <dcterms:modified xsi:type="dcterms:W3CDTF">2020-08-09T19:30:00Z</dcterms:modified>
</cp:coreProperties>
</file>